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Sprachgeschichte des Deutschen: Positionierungen in Forschung</w:t>
      </w:r>
    </w:p>
    <w:p>
      <w:r>
        <w:rPr>
          <w:rFonts w:ascii="宋体" w:hAnsi="宋体" w:eastAsia="宋体"/>
          <w:sz w:val="24"/>
        </w:rPr>
        <w:t xml:space="preserve"> Leevke Schiwek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Sprachgeschichte des Deutschen: Positionierungen in 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Leevke Schiwek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S.Hirzel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本书出售、求购地址：https://www.jiaokey.com/book/detail/40983786.html</w:t>
      </w:r>
    </w:p>
    <w:p>
      <w:r>
        <w:t>更多相关图书推荐：https://www.jiaokey.com</w:t>
      </w:r>
    </w:p>
    <w:p>
      <w:r>
        <w:t xml:space="preserve"> Leevke Schiwek 其他作品：https://www.jiaokey.com/tag/ Leevke Schiwek.html</w:t>
      </w:r>
    </w:p>
    <w:p>
      <w:r>
        <w:t>S.Hirzel Verlag 出版图书：https://www.jiaokey.com/tag/S.Hirzel Verlag.html</w:t>
      </w:r>
    </w:p>
    <w:p>
      <w:r>
        <w:t>关键词搜索：https://www.jiaokey.com/tag/Sprachgeschichte des Deutschen: Positionierungen in 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