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Pobreza e exclus?o social em Portugal: contextos</w:t>
      </w:r>
    </w:p>
    <w:p>
      <w:r>
        <w:rPr>
          <w:rFonts w:ascii="宋体" w:hAnsi="宋体" w:eastAsia="宋体"/>
          <w:sz w:val="24"/>
        </w:rPr>
        <w:t xml:space="preserve"> Pedro Perista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Pobreza e exclus?o social em Portugal: contextos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Pedro Perista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Húmus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本书出售、求购地址：https://www.jiaokey.com/book/detail/40983897.html</w:t>
      </w:r>
    </w:p>
    <w:p>
      <w:r>
        <w:t>更多相关图书推荐：https://www.jiaokey.com</w:t>
      </w:r>
    </w:p>
    <w:p>
      <w:r>
        <w:t xml:space="preserve"> Pedro Perista 其他作品：https://www.jiaokey.com/tag/ Pedro Perista.html</w:t>
      </w:r>
    </w:p>
    <w:p>
      <w:r>
        <w:t>Húmus 出版图书：https://www.jiaokey.com/tag/Húmus.html</w:t>
      </w:r>
    </w:p>
    <w:p>
      <w:r>
        <w:t>关键词搜索：https://www.jiaokey.com/tag/Pobreza e exclus?o social em Portugal: contextos.html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