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Luís de Camoes e o segredo dós Lusíadas</w:t>
      </w:r>
    </w:p>
    <w:p>
      <w:r>
        <w:rPr>
          <w:rFonts w:ascii="宋体" w:hAnsi="宋体" w:eastAsia="宋体"/>
          <w:sz w:val="24"/>
        </w:rPr>
        <w:t xml:space="preserve"> Páginas autobiográficas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Luís de Camoes e o segredo dós Lusíadas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Páginas autobiográficas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Zéfiro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本书出售、求购地址：https://www.jiaokey.com/book/detail/40983908.html</w:t>
      </w:r>
    </w:p>
    <w:p>
      <w:r>
        <w:t>更多相关图书推荐：https://www.jiaokey.com</w:t>
      </w:r>
    </w:p>
    <w:p>
      <w:r>
        <w:t xml:space="preserve"> Páginas autobiográficas 其他作品：https://www.jiaokey.com/tag/ Páginas autobiográficas.html</w:t>
      </w:r>
    </w:p>
    <w:p>
      <w:r>
        <w:t>Zéfiro 出版图书：https://www.jiaokey.com/tag/Zéfiro.html</w:t>
      </w:r>
    </w:p>
    <w:p>
      <w:r>
        <w:t>关键词搜索：https://www.jiaokey.com/tag/Luís de Camoes e o segredo dós Lusíadas.html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