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outra face do império: ciência</w:t>
      </w:r>
    </w:p>
    <w:p>
      <w:r>
        <w:rPr>
          <w:rFonts w:ascii="宋体" w:hAnsi="宋体" w:eastAsia="宋体"/>
          <w:sz w:val="24"/>
        </w:rPr>
        <w:t xml:space="preserve"> Isabel Maria Amaral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outra face do império: ciência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Isabel Maria Amaral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Colibri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本书出售、求购地址：https://www.jiaokey.com/book/detail/40983945.html</w:t>
      </w:r>
    </w:p>
    <w:p>
      <w:r>
        <w:t>更多相关图书推荐：https://www.jiaokey.com</w:t>
      </w:r>
    </w:p>
    <w:p>
      <w:r>
        <w:t xml:space="preserve"> Isabel Maria Amaral 其他作品：https://www.jiaokey.com/tag/ Isabel Maria Amaral.html</w:t>
      </w:r>
    </w:p>
    <w:p>
      <w:r>
        <w:t>Colibri 出版图书：https://www.jiaokey.com/tag/Colibri.html</w:t>
      </w:r>
    </w:p>
    <w:p>
      <w:r>
        <w:t>关键词搜索：https://www.jiaokey.com/tag/A outra face do império: ciência.html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