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強化プラスチック船規則·同検査要領 平成4年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強化プラスチック船規則·同検査要領 平成4年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日本海事協会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本书出售、求购地址：https://www.jiaokey.com/book/detail/40984052.html</w:t>
      </w:r>
    </w:p>
    <w:p>
      <w:r>
        <w:t>更多相关图书推荐：https://www.jiaokey.com</w:t>
      </w:r>
    </w:p>
    <w:p>
      <w:r>
        <w:t>日本海事協会 出版图书：https://www.jiaokey.com/tag/日本海事協会.html</w:t>
      </w:r>
    </w:p>
    <w:p>
      <w:r>
        <w:t>关键词搜索：https://www.jiaokey.com/tag/強化プラスチック船規則·同検査要領 平成4年.html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