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海事レポート 平成16年版</w:t>
      </w:r>
    </w:p>
    <w:p>
      <w:r>
        <w:rPr>
          <w:rFonts w:ascii="宋体" w:hAnsi="宋体" w:eastAsia="宋体"/>
          <w:sz w:val="24"/>
        </w:rPr>
        <w:t>国土交通省海事局編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海事レポート 平成16年版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国土交通省海事局編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本书出售、求购地址：https://www.jiaokey.com/book/detail/40984101.html</w:t>
      </w:r>
    </w:p>
    <w:p>
      <w:r>
        <w:t>更多相关图书推荐：https://www.jiaokey.com</w:t>
      </w:r>
    </w:p>
    <w:p>
      <w:r>
        <w:t>国土交通省海事局編 其他作品：https://www.jiaokey.com/tag/国土交通省海事局編.html</w:t>
      </w:r>
    </w:p>
    <w:p>
      <w:r>
        <w:t>日本海事広報協会 出版图书：https://www.jiaokey.com/tag/日本海事広報協会.html</w:t>
      </w:r>
    </w:p>
    <w:p>
      <w:r>
        <w:t>关键词搜索：https://www.jiaokey.com/tag/海事レポート 平成16年版.html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