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LIEDER/FüR GESANG UND KLAVIER OP.12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LIEDER/FüR GESANG UND KLAVIER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本书出售、求购地址：https://www.jiaokey.com/book/detail/40984247.html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关键词搜索：https://www.jiaokey.com/tag/VIER LIEDER/FüR GESANG UND KLAVIER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