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FüNF LIEDER/NACH GEDICHTEN VON STEFAN GEORGE OP.4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FüNF LIEDER/NACH GEDICHTEN VON STEFAN GEORGE OP.4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本书出售、求购地址：https://www.jiaokey.com/book/detail/40984263.html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关键词搜索：https://www.jiaokey.com/tag/FüNF LIEDER/NACH GEDICHTEN VON STEFAN GEORGE OP.4.html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