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KLEINE STüCKE/FüNF VIOLONCELLO UND KLAVER OP.11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KLEINE STüCKE/FüNF VIOLONCELLO UND KLAVER OP.11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AKT UND TAG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本书出售、求购地址：https://www.jiaokey.com/book/detail/40984307.html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AKT UND TAG 出版图书：https://www.jiaokey.com/tag/AKT UND TAG.html</w:t>
      </w:r>
    </w:p>
    <w:p>
      <w:r>
        <w:t>关键词搜索：https://www.jiaokey.com/tag/DREI KLEINE STüCKE/FüNF VIOLONCELLO UND KLAVER OP.11.html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