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CARMEN OPéRA COMIQUE IN FOUR ACTS/HORN I-II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CARMEN OPéRA COMIQUE IN FOUR ACTS/HORN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本书出售、求购地址：https://www.jiaokey.com/book/detail/40984337.html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关键词搜索：https://www.jiaokey.com/tag/CARMEN OPéRA COMIQUE IN FOUR ACTS/HORN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