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NABUCCO DRAMMA LIRICO IN FOUR PARTS/CYMBALS-BASS DRUM-TRIANGLE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NABUCCO DRAMMA LIRICO IN FOUR PARTS/CYMBALS-BASS DRUM-TRIANGLE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本书出售、求购地址：https://www.jiaokey.com/book/detail/40984372.html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关键词搜索：https://www.jiaokey.com/tag/NABUCCO DRAMMA LIRICO IN FOUR PARTS/CYMBALS-BASS DRUM-TRIANGLE.html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