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FORZA DEL DESTINO/TRUMPET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FORZA DEL DESTINO/TRUMPET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本书出售、求购地址：https://www.jiaokey.com/book/detail/40984396.html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FORZA DEL DESTINO/TRUMPET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