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 DRAMMA LIRICO IN FOUR PARTS/HARP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 DRAMMA LIRICO IN FOUR PARTS/HARP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本书出售、求购地址：https://www.jiaokey.com/book/detail/40984428.html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关键词搜索：https://www.jiaokey.com/tag/NABUCCO DRAMMA LIRICO IN FOUR PARTS/HARP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