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DESTINO/HORN 3 &amp; 4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DESTINO/HORN 3 &amp;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本书出售、求购地址：https://www.jiaokey.com/book/detail/40984430.html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DESTINO/HORN 3 &amp;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