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Heavy Timber Structures: Creating Comfort In Public Spaces</w:t>
      </w:r>
    </w:p>
    <w:p>
      <w:r>
        <w:rPr>
          <w:rFonts w:ascii="宋体" w:hAnsi="宋体" w:eastAsia="宋体"/>
          <w:sz w:val="24"/>
        </w:rPr>
        <w:t>Anthony F.Zaya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Heavy Timber Structures: Creating Comfort In Public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F.Zaya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Schiffer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本书出售、求购地址：https://www.jiaokey.com/book/detail/40984541.html</w:t>
      </w:r>
    </w:p>
    <w:p>
      <w:r>
        <w:t>更多相关图书推荐：https://www.jiaokey.com</w:t>
      </w:r>
    </w:p>
    <w:p>
      <w:r>
        <w:t>Anthony F.Zaya 其他作品：https://www.jiaokey.com/tag/Anthony F.Zaya.html</w:t>
      </w:r>
    </w:p>
    <w:p>
      <w:r>
        <w:t>Schiffer 出版图书：https://www.jiaokey.com/tag/Schiffer.html</w:t>
      </w:r>
    </w:p>
    <w:p>
      <w:r>
        <w:t>关键词搜索：https://www.jiaokey.com/tag/Heavy Timber Structures: Creating Comfort In Public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