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Tweeting to freedom: an encyclopedia of citizen protests and uprisings around the world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Tweeting to freedom: an encyclopedia of citizen protests and uprisings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本书出售、求购地址：https://www.jiaokey.com/book/detail/40984622.html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关键词搜索：https://www.jiaokey.com/tag/Tweeting to freedom: an encyclopedia of citizen protests and uprisings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