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Multilevel Converters And Applications In Grid Integration</w:t>
      </w:r>
    </w:p>
    <w:p>
      <w:r>
        <w:rPr>
          <w:rFonts w:ascii="宋体" w:hAnsi="宋体" w:eastAsia="宋体"/>
          <w:sz w:val="24"/>
        </w:rPr>
        <w:t>Ali I.Maswood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Multilevel Converters And Applications In Grid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I.Maswood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本书出售、求购地址：https://www.jiaokey.com/book/detail/40985058.html</w:t>
      </w:r>
    </w:p>
    <w:p>
      <w:r>
        <w:t>更多相关图书推荐：https://www.jiaokey.com</w:t>
      </w:r>
    </w:p>
    <w:p>
      <w:r>
        <w:t>Ali I.Maswood 其他作品：https://www.jiaokey.com/tag/Ali I.Maswood.html</w:t>
      </w:r>
    </w:p>
    <w:p>
      <w:r>
        <w:t>Wiley-Blackwell 出版图书：https://www.jiaokey.com/tag/Wiley-Blackwell.html</w:t>
      </w:r>
    </w:p>
    <w:p>
      <w:r>
        <w:t>关键词搜索：https://www.jiaokey.com/tag/Advanced Multilevel Converters And Applications In Grid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