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Anticipatory policymaking: when government acts to prevent problems and why it is so difficult</w:t>
      </w:r>
    </w:p>
    <w:p>
      <w:r>
        <w:rPr>
          <w:rFonts w:ascii="宋体" w:hAnsi="宋体" w:eastAsia="宋体"/>
          <w:sz w:val="24"/>
        </w:rPr>
        <w:t>Rob A.DeLeo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Anticipatory policymaking: when government acts to prevent problems and why it is so difficult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A.DeLeo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本书出售、求购地址：https://www.jiaokey.com/book/detail/40985206.html</w:t>
      </w:r>
    </w:p>
    <w:p>
      <w:r>
        <w:t>更多相关图书推荐：https://www.jiaokey.com</w:t>
      </w:r>
    </w:p>
    <w:p>
      <w:r>
        <w:t>Rob A.DeLeo 其他作品：https://www.jiaokey.com/tag/Rob A.DeLeo.html</w:t>
      </w:r>
    </w:p>
    <w:p>
      <w:r>
        <w:t>New York: Routledge 出版图书：https://www.jiaokey.com/tag/New York: Routledge.html</w:t>
      </w:r>
    </w:p>
    <w:p>
      <w:r>
        <w:t>关键词搜索：https://www.jiaokey.com/tag/Anticipatory policymaking: when government acts to prevent problems and why it is so difficult.html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