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437 CURRENT TRENDS IN SNEPS-SEMANTIC NETWORK PROCESSING SYSTEM</w:t>
      </w:r>
    </w:p>
    <w:p>
      <w:r>
        <w:rPr>
          <w:rFonts w:ascii="宋体" w:hAnsi="宋体" w:eastAsia="宋体"/>
          <w:sz w:val="24"/>
        </w:rPr>
        <w:t>D.KUMAR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437 CURRENT TRENDS IN SNEPS-SEMANTIC NETWORK PROCESSING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本书出售、求购地址：https://www.jiaokey.com/book/detail/40986200.html</w:t>
      </w:r>
    </w:p>
    <w:p>
      <w:r>
        <w:t>更多相关图书推荐：https://www.jiaokey.com</w:t>
      </w:r>
    </w:p>
    <w:p>
      <w:r>
        <w:t>D.KUMAR 其他作品：https://www.jiaokey.com/tag/D.KUMAR.html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437 CURRENT TRENDS IN SNEPS-SEMANTIC NETWORK PROCESSING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