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EXCHANGE MASS SPECTROMETRY OF PROTEINS FUNDAMENTALS</w:t>
      </w:r>
    </w:p>
    <w:p>
      <w:r>
        <w:t>作者：DAVID D.WEIS</w:t>
      </w:r>
    </w:p>
    <w:p>
      <w:r>
        <w:t>出版社：WILEY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HYDROGEN EXCHANGE MASS SPECTROMETRY OF PROTEINS FUNDAMENTALS 评论地址：https://www.jiaokey.com/book/detail/40986441.html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