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书名：MULTI-VOLUME EMC ENCYCLOPEDIA SERIES VOLUME IX DIGITALMODULATION TECHNIQUES IN AN INTERFERENCE ENVIRONMENT</w:t>
      </w:r>
    </w:p>
    <w:p>
      <w:r>
        <w:t>作者：DON WHITE CONSULTANTS</w:t>
      </w:r>
    </w:p>
    <w:p>
      <w:r>
        <w:t>出版社： INC</w:t>
      </w:r>
    </w:p>
    <w:p>
      <w:r>
        <w:t>出版日期：1977</w:t>
      </w:r>
    </w:p>
    <w:p>
      <w:r>
        <w:t>总页数：171</w:t>
      </w:r>
    </w:p>
    <w:p>
      <w:r>
        <w:t>更多请访问教客网: www.jiaokey.com</w:t>
      </w:r>
    </w:p>
    <w:p>
      <w:r>
        <w:t>MULTI-VOLUME EMC ENCYCLOPEDIA SERIES VOLUME IX DIGITALMODULATION TECHNIQUES IN AN INTERFERENCE ENVIRONMENT 评论地址：https://www.jiaokey.com/book/detail/40986631.html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