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Democratization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本书出售、求购地址：https://www.jiaokey.com/book/detail/40986912.html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关键词搜索：https://www.jiaokey.com/tag/Democratization.html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