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 und die Anderen: vom Blick der Deutschen auf Migranten und Minderheiten</w:t>
      </w:r>
    </w:p>
    <w:p>
      <w:r>
        <w:rPr>
          <w:rFonts w:ascii="宋体" w:hAnsi="宋体" w:eastAsia="宋体"/>
          <w:sz w:val="24"/>
        </w:rPr>
        <w:t>Elisabeth Beck-Gernsheim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 und die Anderen: vom Blick der Deutschen auf Migranten und Minderheiten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Beck-Gernsheim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Frankfurt: 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本书出售、求购地址：https://www.jiaokey.com/book/detail/40987045.html</w:t>
      </w:r>
    </w:p>
    <w:p>
      <w:r>
        <w:t>更多相关图书推荐：https://www.jiaokey.com</w:t>
      </w:r>
    </w:p>
    <w:p>
      <w:r>
        <w:t>Elisabeth Beck-Gernsheim 其他作品：https://www.jiaokey.com/tag/Elisabeth Beck-Gernsheim.html</w:t>
      </w:r>
    </w:p>
    <w:p>
      <w:r>
        <w:t>Frankfurt: Suhrkamp 出版图书：https://www.jiaokey.com/tag/Frankfurt: Suhrkamp.html</w:t>
      </w:r>
    </w:p>
    <w:p>
      <w:r>
        <w:t>关键词搜索：https://www.jiaokey.com/tag/Wir und die Anderen: vom Blick der Deutschen auf Migranten und Minderheiten.html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