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&amp; MANAGEMENT FOR RESOURCE RECOVERY VOLUME 2 HIGH TECHNOLOGY-A FAILURE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&amp; MANAGEMENT FOR RESOURCE RECOVERY VOLUME 2 HIGH TECHNOLOGY-A FAILURE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 ARBOR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本书出售、求购地址：https://www.jiaokey.com/book/detail/40987366.html</w:t>
      </w:r>
    </w:p>
    <w:p>
      <w:r>
        <w:t>更多相关图书推荐：https://www.jiaokey.com</w:t>
      </w:r>
    </w:p>
    <w:p>
      <w:r>
        <w:t>ANN ARBOR SCIENCE 出版图书：https://www.jiaokey.com/tag/ANN ARBOR SCIENCE.html</w:t>
      </w:r>
    </w:p>
    <w:p>
      <w:r>
        <w:t>关键词搜索：https://www.jiaokey.com/tag/DESIGN &amp; MANAGEMENT FOR RESOURCE RECOVERY VOLUME 2 HIGH TECHNOLOGY-A FAILURE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