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ENERGY AND THE FUTURE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ENERGY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本书出售、求购地址：https://www.jiaokey.com/book/detail/40987401.html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关键词搜索：https://www.jiaokey.com/tag/TRANSPORTATION ENERGY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