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PHEROMONE APPLICATIONS IN MAIZE PEST CONTROL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PHEROMONE APPLICATIONS IN MAIZE PEST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本书出售、求购地址：https://www.jiaokey.com/book/detail/40987448.html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关键词搜索：https://www.jiaokey.com/tag/PHEROMONE APPLICATIONS IN MAIZE PEST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