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书名：MULTI-DOMAIN MASTER DATA MANAGEMENT ADVANCED MDM AND DATA GOVERNANCE IN PRACTICE</w:t>
      </w:r>
    </w:p>
    <w:p>
      <w:r>
        <w:t>作者： DALTON CERVO</w:t>
      </w:r>
    </w:p>
    <w:p>
      <w:r>
        <w:t>出版社：ELSEVIER</w:t>
      </w:r>
    </w:p>
    <w:p>
      <w:r>
        <w:t>出版日期：2015</w:t>
      </w:r>
    </w:p>
    <w:p>
      <w:r>
        <w:t>总页数：219</w:t>
      </w:r>
    </w:p>
    <w:p>
      <w:r>
        <w:t>更多请访问教客网: www.jiaokey.com</w:t>
      </w:r>
    </w:p>
    <w:p>
      <w:r>
        <w:t>MULTI-DOMAIN MASTER DATA MANAGEMENT ADVANCED MDM AND DATA GOVERNANCE IN PRACTICE 评论地址：https://www.jiaokey.com/book/detail/40987565.html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