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2004 AND AUTOCAD LT 2004 NO EXPERIENCE REQUIRED</w:t>
      </w:r>
    </w:p>
    <w:p>
      <w:r>
        <w:rPr>
          <w:rFonts w:ascii="宋体" w:hAnsi="宋体" w:eastAsia="宋体"/>
          <w:sz w:val="24"/>
        </w:rPr>
        <w:t>DAVID FREY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2004 AND AUTOCAD LT 2004 NO EXPERIENCE REQUIRED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FREY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SYBEX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本书出售、求购地址：https://www.jiaokey.com/book/detail/40987587.html</w:t>
      </w:r>
    </w:p>
    <w:p>
      <w:r>
        <w:t>更多相关图书推荐：https://www.jiaokey.com</w:t>
      </w:r>
    </w:p>
    <w:p>
      <w:r>
        <w:t>DAVID FREY 其他作品：https://www.jiaokey.com/tag/DAVID FREY.html</w:t>
      </w:r>
    </w:p>
    <w:p>
      <w:r>
        <w:t>SYBEX 出版图书：https://www.jiaokey.com/tag/SYBEX.html</w:t>
      </w:r>
    </w:p>
    <w:p>
      <w:r>
        <w:t>关键词搜索：https://www.jiaokey.com/tag/AUTOCAD 2004 AND AUTOCAD LT 2004 NO EXPERIENCE REQUIRED.html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