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DISCRETE EVENT SIMULATION AND AGENT-BASED MODELING VOTING SYSTEMS</w:t>
      </w:r>
    </w:p>
    <w:p>
      <w:r>
        <w:rPr>
          <w:rFonts w:ascii="宋体" w:hAnsi="宋体" w:eastAsia="宋体"/>
          <w:sz w:val="24"/>
        </w:rPr>
        <w:t>THEODORE T.ALLEN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DISCRETE EVENT SIMULATION AND AGENT-BASED MODELING VOTING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T.ALLEN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本书出售、求购地址：https://www.jiaokey.com/book/detail/40987601.html</w:t>
      </w:r>
    </w:p>
    <w:p>
      <w:r>
        <w:t>更多相关图书推荐：https://www.jiaokey.com</w:t>
      </w:r>
    </w:p>
    <w:p>
      <w:r>
        <w:t>THEODORE T.ALLEN 其他作品：https://www.jiaokey.com/tag/THEODORE T.ALLEN.html</w:t>
      </w:r>
    </w:p>
    <w:p>
      <w:r>
        <w:t>SPRINGER 出版图书：https://www.jiaokey.com/tag/SPRINGER.html</w:t>
      </w:r>
    </w:p>
    <w:p>
      <w:r>
        <w:t>关键词搜索：https://www.jiaokey.com/tag/INTRODUCTION TO DISCRETE EVENT SIMULATION AND AGENT-BASED MODELING VOTING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