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TRUSTED EXECUTION TECHNOLOGY FOR SERVER PLATFORMS A GUIDE TO MORE SECURE DATACENTERS</w:t>
      </w:r>
    </w:p>
    <w:p>
      <w:r>
        <w:rPr>
          <w:rFonts w:ascii="宋体" w:hAnsi="宋体" w:eastAsia="宋体"/>
          <w:sz w:val="24"/>
        </w:rPr>
        <w:t xml:space="preserve"> JAMES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TRUSTED EXECUTION TECHNOLOGY FOR SERVER PLATFORMS A GUIDE TO MORE SECURE DATACENTERS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 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本书出售、求购地址：https://www.jiaokey.com/book/detail/40987602.html</w:t>
      </w:r>
    </w:p>
    <w:p>
      <w:r>
        <w:t>更多相关图书推荐：https://www.jiaokey.com</w:t>
      </w:r>
    </w:p>
    <w:p>
      <w:r>
        <w:t xml:space="preserve"> JAMES GREENE 其他作品：https://www.jiaokey.com/tag/ JAMES GREENE.html</w:t>
      </w:r>
    </w:p>
    <w:p>
      <w:r>
        <w:t>APRESS OPEN 出版图书：https://www.jiaokey.com/tag/APRESS OPEN.html</w:t>
      </w:r>
    </w:p>
    <w:p>
      <w:r>
        <w:t>关键词搜索：https://www.jiaokey.com/tag/INTEL TRUSTED EXECUTION TECHNOLOGY FOR SERVER PLATFORMS A GUIDE TO MORE SECURE DATACENTERS.html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