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A Rhetoric and Reader With Handbook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A Rhetoric and Reader With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本书出售、求购地址：https://www.jiaokey.com/book/detail/40987657.html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关键词搜索：https://www.jiaokey.com/tag/Strategies A Rhetoric and Reader With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