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Устойчивые сдовосочетания русского языка</w:t>
      </w:r>
    </w:p>
    <w:p>
      <w:r>
        <w:rPr>
          <w:rFonts w:ascii="宋体" w:hAnsi="宋体" w:eastAsia="宋体"/>
          <w:sz w:val="24"/>
        </w:rPr>
        <w:t>К В Регинина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Устойчивые сдовосочетания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 В Регинина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本书出售、求购地址：https://www.jiaokey.com/book/detail/40987740.html</w:t>
      </w:r>
    </w:p>
    <w:p>
      <w:r>
        <w:t>更多相关图书推荐：https://www.jiaokey.com</w:t>
      </w:r>
    </w:p>
    <w:p>
      <w:r>
        <w:t>К В Регинина 其他作品：https://www.jiaokey.com/tag/К В Регинина.html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关键词搜索：https://www.jiaokey.com/tag/Устойчивые сдовосочетания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