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are the unions? Workers and social movements in Latin America</w:t>
      </w:r>
    </w:p>
    <w:p>
      <w:r>
        <w:rPr>
          <w:rFonts w:ascii="宋体" w:hAnsi="宋体" w:eastAsia="宋体"/>
          <w:sz w:val="24"/>
        </w:rPr>
        <w:t>Sian Lazar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are the unions? Workers and social movements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Sian Lazar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本书出售、求购地址：https://www.jiaokey.com/book/detail/40987967.html</w:t>
      </w:r>
    </w:p>
    <w:p>
      <w:r>
        <w:t>更多相关图书推荐：https://www.jiaokey.com</w:t>
      </w:r>
    </w:p>
    <w:p>
      <w:r>
        <w:t>Sian Lazar 其他作品：https://www.jiaokey.com/tag/Sian Lazar.html</w:t>
      </w:r>
    </w:p>
    <w:p>
      <w:r>
        <w:t>London: Zed Books 出版图书：https://www.jiaokey.com/tag/London: Zed Books.html</w:t>
      </w:r>
    </w:p>
    <w:p>
      <w:r>
        <w:t>关键词搜索：https://www.jiaokey.com/tag/Where are the unions? Workers and social movements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