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TECHNOLOGY CONFERENCE AND EXPOSITION 2010 SAVANNAH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TECHNOLOGY CONFERENCE AND EXPOSITION 2010 SAVANNAH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本书出售、求购地址：https://www.jiaokey.com/book/detail/40988063.html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关键词搜索：https://www.jiaokey.com/tag/WATER QUALITY TECHNOLOGY CONFERENCE AND EXPOSITION 2010 SAVANNAH.html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