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SURVEYING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SURVEYING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本书出售、求购地址：https://www.jiaokey.com/book/detail/40988192.html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关键词搜索：https://www.jiaokey.com/tag/ELEMENTARY SURVEYING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