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PROCESSES IN UNIPOLAR SOLID-STATE DEVICES</w:t>
      </w:r>
    </w:p>
    <w:p>
      <w:r>
        <w:rPr>
          <w:rFonts w:ascii="宋体" w:hAnsi="宋体" w:eastAsia="宋体"/>
          <w:sz w:val="24"/>
        </w:rPr>
        <w:t>DAN DASCALU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PROCESSES IN UNIPOLAR SOLID-STATE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DASCALU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ADACUS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本书出售、求购地址：https://www.jiaokey.com/book/detail/40988294.html</w:t>
      </w:r>
    </w:p>
    <w:p>
      <w:r>
        <w:t>更多相关图书推荐：https://www.jiaokey.com</w:t>
      </w:r>
    </w:p>
    <w:p>
      <w:r>
        <w:t>DAN DASCALU 其他作品：https://www.jiaokey.com/tag/DAN DASCALU.html</w:t>
      </w:r>
    </w:p>
    <w:p>
      <w:r>
        <w:t>ADACUS PRESS 出版图书：https://www.jiaokey.com/tag/ADACUS PRESS.html</w:t>
      </w:r>
    </w:p>
    <w:p>
      <w:r>
        <w:t>关键词搜索：https://www.jiaokey.com/tag/ELECTRONIC PROCESSES IN UNIPOLAR SOLID-STATE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