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INTERMEDIATES IR GRATING SPECTRA VOLS.3-4 M601K-M1200K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INTERMEDIATES IR GRATING SPECTRA VOLS.3-4 M601K-M1200K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本书出售、求购地址：https://www.jiaokey.com/book/detail/40988313.html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关键词搜索：https://www.jiaokey.com/tag/INTERMEDIATES IR GRATING SPECTRA VOLS.3-4 M601K-M1200K.html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