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本书出售、求购地址：https://www.jiaokey.com/book/detail/40988396.html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关键词搜索：https://www.jiaokey.com/tag/NEURAL NETWORKS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