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Adolescents and inclusion</w:t>
      </w:r>
    </w:p>
    <w:p>
      <w:r>
        <w:rPr>
          <w:rFonts w:ascii="宋体" w:hAnsi="宋体" w:eastAsia="宋体"/>
          <w:sz w:val="24"/>
        </w:rPr>
        <w:t>by Anne M Bauer and Glenda Myree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Adolescents and inclusion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Anne M Bauer and Glenda Myree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 Brookes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本书出售、求购地址：https://www.jiaokey.com/book/detail/40988863.html</w:t>
      </w:r>
    </w:p>
    <w:p>
      <w:r>
        <w:t>更多相关图书推荐：https://www.jiaokey.com</w:t>
      </w:r>
    </w:p>
    <w:p>
      <w:r>
        <w:t>by Anne M Bauer and Glenda Myree Brown 其他作品：https://www.jiaokey.com/tag/by Anne M Bauer and Glenda Myree Brown.html</w:t>
      </w:r>
    </w:p>
    <w:p>
      <w:r>
        <w:t>PH Brookes Pub Co 出版图书：https://www.jiaokey.com/tag/PH Brookes Pub Co.html</w:t>
      </w:r>
    </w:p>
    <w:p>
      <w:r>
        <w:t>关键词搜索：https://www.jiaokey.com/tag/Adolescents and inclusion.html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