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NETWORK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NETWORK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本书出售、求购地址：https://www.jiaokey.com/book/detail/40988912.html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关键词搜索：https://www.jiaokey.com/tag/INTEGRATED NETWORK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