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authority: how a loss of legitimacy and broken trust are endangering our future</w:t>
      </w:r>
    </w:p>
    <w:p>
      <w:r>
        <w:rPr>
          <w:rFonts w:ascii="宋体" w:hAnsi="宋体" w:eastAsia="宋体"/>
          <w:sz w:val="24"/>
        </w:rPr>
        <w:t xml:space="preserve"> Maryland: 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authority: how a loss of legitimacy and broken trust are endangering our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Maryland: 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本书出售、求购地址：https://www.jiaokey.com/book/detail/40988914.html</w:t>
      </w:r>
    </w:p>
    <w:p>
      <w:r>
        <w:t>更多相关图书推荐：https://www.jiaokey.com</w:t>
      </w:r>
    </w:p>
    <w:p>
      <w:r>
        <w:t xml:space="preserve"> Maryland: Rowman &amp; Littlefield Publishers 其他作品：https://www.jiaokey.com/tag/ Maryland: Rowman &amp; Littlefield Publishers.html</w:t>
      </w:r>
    </w:p>
    <w:p>
      <w:r>
        <w:t xml:space="preserve"> Inc 出版图书：https://www.jiaokey.com/tag/ Inc.html</w:t>
      </w:r>
    </w:p>
    <w:p>
      <w:r>
        <w:t>关键词搜索：https://www.jiaokey.com/tag/The end of authority: how a loss of legitimacy and broken trust are endangering our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