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ENGINEERING MATHEMATICS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ENGINEERING MATHEMATICS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本书出售、求购地址：https://www.jiaokey.com/book/detail/40988957.html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关键词搜索：https://www.jiaokey.com/tag/ELECTRICAL AND ENGINEERING MATHEMATICS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