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Discourses and other early political writings</w:t>
      </w:r>
    </w:p>
    <w:p>
      <w:r>
        <w:rPr>
          <w:rFonts w:ascii="宋体" w:hAnsi="宋体" w:eastAsia="宋体"/>
          <w:sz w:val="24"/>
        </w:rPr>
        <w:t>Victor Gourevitch; Jean-Jacques Rousseau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Discourses and other early political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Gourevitch; Jean-Jacques Rousseau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本书出售、求购地址：https://www.jiaokey.com/book/detail/40989045.html</w:t>
      </w:r>
    </w:p>
    <w:p>
      <w:r>
        <w:t>更多相关图书推荐：https://www.jiaokey.com</w:t>
      </w:r>
    </w:p>
    <w:p>
      <w:r>
        <w:t>Victor Gourevitch; Jean-Jacques Rousseau 其他作品：https://www.jiaokey.com/tag/Victor Gourevitch; Jean-Jacques Rousseau.html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关键词搜索：https://www.jiaokey.com/tag/The Discourses and other early political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