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CRYSTALS FROM THE VAPOUR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CRYSTALS FROM THE VAPOUR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本书出售、求购地址：https://www.jiaokey.com/book/detail/40989481.html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关键词搜索：https://www.jiaokey.com/tag/GROWTH OF CRYSTALS FROM THE VAPOUR.html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