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 INVITATION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 INVITATION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本书出售、求购地址：https://www.jiaokey.com/book/detail/40989488.html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关键词搜索：https://www.jiaokey.com/tag/ARCHITECTURE AN INVITATION.html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