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书名：Multi-Terminal High-Voltage Converter</w:t>
      </w:r>
    </w:p>
    <w:p>
      <w:r>
        <w:t>作者:Bo Zhang; Dongyuan Qiu</w:t>
      </w:r>
    </w:p>
    <w:p>
      <w:r>
        <w:t>出版社:Wiley-IEEE Press</w:t>
      </w:r>
    </w:p>
    <w:p>
      <w:r>
        <w:t>出版日期：2018</w:t>
      </w:r>
    </w:p>
    <w:p>
      <w:r>
        <w:t>总页数：206</w:t>
      </w:r>
    </w:p>
    <w:p>
      <w:r>
        <w:t>更多请访问教客网:www.jiaokey.com</w:t>
      </w:r>
    </w:p>
    <w:p>
      <w:r>
        <w:t>Multi-Terminal High-Voltage Converter评论地址：https://www.jiaokey.com/book/detail/40989804.html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