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Boron-Based Compounds-Potential And Emerging Applications In Medicine</w:t>
      </w:r>
    </w:p>
    <w:p>
      <w:r>
        <w:rPr>
          <w:rFonts w:ascii="宋体" w:hAnsi="宋体" w:eastAsia="宋体"/>
          <w:sz w:val="24"/>
        </w:rPr>
        <w:t>Evamarie Hey-Hawkins; Clara Vinas Teixidor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Boron-Based Compounds-Potential And Emerging Applications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Evamarie Hey-Hawkins; Clara Vinas Teixidor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本书出售、求购地址：https://www.jiaokey.com/book/detail/40989832.html</w:t>
      </w:r>
    </w:p>
    <w:p>
      <w:r>
        <w:t>更多相关图书推荐：https://www.jiaokey.com</w:t>
      </w:r>
    </w:p>
    <w:p>
      <w:r>
        <w:t>Evamarie Hey-Hawkins; Clara Vinas Teixidor 其他作品：https://www.jiaokey.com/tag/Evamarie Hey-Hawkins; Clara Vinas Teixidor.html</w:t>
      </w:r>
    </w:p>
    <w:p>
      <w:r>
        <w:t>Wiley-Blackwell 出版图书：https://www.jiaokey.com/tag/Wiley-Blackwell.html</w:t>
      </w:r>
    </w:p>
    <w:p>
      <w:r>
        <w:t>关键词搜索：https://www.jiaokey.com/tag/Boron-Based Compounds-Potential And Emerging Applications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