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Dna Of Strategy Execution: Next Generation Project Management And Pmo</w:t>
      </w:r>
    </w:p>
    <w:p>
      <w:r>
        <w:rPr>
          <w:rFonts w:ascii="宋体" w:hAnsi="宋体" w:eastAsia="宋体"/>
          <w:sz w:val="24"/>
        </w:rPr>
        <w:t>Jack Duggal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Dna Of Strategy Execution: Next Generation Project Management And Pmo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Duggal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本书出售、求购地址：https://www.jiaokey.com/book/detail/40989865.html</w:t>
      </w:r>
    </w:p>
    <w:p>
      <w:r>
        <w:t>更多相关图书推荐：https://www.jiaokey.com</w:t>
      </w:r>
    </w:p>
    <w:p>
      <w:r>
        <w:t>Jack Duggal 其他作品：https://www.jiaokey.com/tag/Jack Duggal.html</w:t>
      </w:r>
    </w:p>
    <w:p>
      <w:r>
        <w:t>Wiley 出版图书：https://www.jiaokey.com/tag/Wiley.html</w:t>
      </w:r>
    </w:p>
    <w:p>
      <w:r>
        <w:t>关键词搜索：https://www.jiaokey.com/tag/The Dna Of Strategy Execution: Next Generation Project Management And Pmo.html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