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Projects Without Boundaries: Successfully Leading Teams And Managing Projects In A Virtual World</w:t>
      </w:r>
    </w:p>
    <w:p>
      <w:r>
        <w:rPr>
          <w:rFonts w:ascii="宋体" w:hAnsi="宋体" w:eastAsia="宋体"/>
          <w:sz w:val="24"/>
        </w:rPr>
        <w:t>Russ J.Martinelli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Projects Without Boundaries: Successfully Leading Teams And Managing Projects In A Virtual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 J.Martinelli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本书出售、求购地址：https://www.jiaokey.com/book/detail/40989876.html</w:t>
      </w:r>
    </w:p>
    <w:p>
      <w:r>
        <w:t>更多相关图书推荐：https://www.jiaokey.com</w:t>
      </w:r>
    </w:p>
    <w:p>
      <w:r>
        <w:t>Russ J.Martinelli 其他作品：https://www.jiaokey.com/tag/Russ J.Martinelli.html</w:t>
      </w:r>
    </w:p>
    <w:p>
      <w:r>
        <w:t>Wiley 出版图书：https://www.jiaokey.com/tag/Wiley.html</w:t>
      </w:r>
    </w:p>
    <w:p>
      <w:r>
        <w:t>关键词搜索：https://www.jiaokey.com/tag/Projects Without Boundaries: Successfully Leading Teams And Managing Projects In A Virtual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