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political writings of the German romantics = 德国浪漫主义早期政治著作选</w:t>
      </w:r>
    </w:p>
    <w:p>
      <w:r>
        <w:rPr>
          <w:rFonts w:ascii="宋体" w:hAnsi="宋体" w:eastAsia="宋体"/>
          <w:sz w:val="24"/>
        </w:rPr>
        <w:t>Frederick C.Beiser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political writings of the German romantics = 德国浪漫主义早期政治著作选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C.Beiser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本书出售、求购地址：https://www.jiaokey.com/book/detail/40989903.html</w:t>
      </w:r>
    </w:p>
    <w:p>
      <w:r>
        <w:t>更多相关图书推荐：https://www.jiaokey.com</w:t>
      </w:r>
    </w:p>
    <w:p>
      <w:r>
        <w:t>Frederick C.Beiser 其他作品：https://www.jiaokey.com/tag/Frederick C.Beiser.html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early political writings of the German romantics = 德国浪漫主义早期政治著作选.html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